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Declaração de Produção Intelectual durante o Curso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Eu, abaixo assinado(a), declaro para os devidos fins a produção intelectual realizada durante o período de realização do curso de pós-graduação, conforme informações descritas a seguir: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Dados Pessoais do(a) Discente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Nome completo: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Orientador(a):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N. USP: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Nível do curso: ( ) Mestrado ( ) Doutorado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Título da qualificação/dissertação/tese: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Início do curso: ____/____/________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Produções Intelectuais no Período do Curso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(Preencher um quadro para cada produção: bibliográfica, técnica, artística/cultural)</w:t>
      </w:r>
    </w:p>
    <w:p w:rsidR="00000000" w:rsidDel="00000000" w:rsidP="00000000" w:rsidRDefault="00000000" w:rsidRPr="00000000" w14:paraId="0000000D">
      <w:pPr>
        <w:rPr>
          <w:b w:val="1"/>
          <w:color w:val="366091"/>
        </w:rPr>
      </w:pPr>
      <w:r w:rsidDel="00000000" w:rsidR="00000000" w:rsidRPr="00000000">
        <w:rPr>
          <w:b w:val="1"/>
          <w:color w:val="366091"/>
          <w:rtl w:val="0"/>
        </w:rPr>
        <w:t xml:space="preserve">1. Tipo de produção: bibliográfica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(Ex.: artigo científico, capítulo de livro, resumo em congresso, etc.)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Ano de publicação: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Título do trabalho: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Autores(as):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Veículo de publicação e divulgação/evento: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ISBN / ISSN: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Link para acesso (quando disponível):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366091"/>
        </w:rPr>
      </w:pPr>
      <w:r w:rsidDel="00000000" w:rsidR="00000000" w:rsidRPr="00000000">
        <w:rPr>
          <w:b w:val="1"/>
          <w:color w:val="366091"/>
          <w:rtl w:val="0"/>
        </w:rPr>
        <w:t xml:space="preserve">2. Tipo de produção: técnica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(Ex.: organização de evento, organização de publicação, membro de júri e comissão científica, tradução, curadoria de exposições e coleções, conservação e restauro, participação em programas de rádio, tv e web, etc.)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Ano de publicação: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Título do trabalho: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Autores(as):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Veículo de publicação e divulgação /evento: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Link para acesso (quando disponível):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366091"/>
        </w:rPr>
      </w:pPr>
      <w:r w:rsidDel="00000000" w:rsidR="00000000" w:rsidRPr="00000000">
        <w:rPr>
          <w:b w:val="1"/>
          <w:color w:val="366091"/>
          <w:rtl w:val="0"/>
        </w:rPr>
        <w:t xml:space="preserve">3. Tipo de produção: artística/cultural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(Ex.: exposição individual, exposição coletiva, curadoria, publicação de livro de artista, arte na web, fotografia ou projeto gráfico para livro, etc.)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Ano de publicação: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Título do trabalho: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Artistas: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Veículo de publicação e divulgação/evento: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Link para acesso (quando disponível):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Declaro que as informações acima são verdadeiras e correspondem à minha produção intelectual realizada durante o curso.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Local e data: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Assinatura do(a) discente: ___________________________________________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libri" w:cs="Calibri" w:eastAsia="Calibri" w:hAnsi="Calibri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oAFkfZDAdPeSyllGSu0O18IQQ==">CgMxLjA4AHIhMWkwazhpb3lXZHNRR1dwVDNTblhIQTlKR2J1WFhDSmRH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2025-04-22T14:05:00Z</dcterms:created>
  <dc:creator>python-docx</dc:creator>
</cp:coreProperties>
</file>